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Monday Singles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Ballards    </w:t>
      </w:r>
      <w:r>
        <w:t xml:space="preserve">   Bashas    </w:t>
      </w:r>
      <w:r>
        <w:t xml:space="preserve">   Colorado Plateau    </w:t>
      </w:r>
      <w:r>
        <w:t xml:space="preserve">   Dennis    </w:t>
      </w:r>
      <w:r>
        <w:t xml:space="preserve">   EdsIGA    </w:t>
      </w:r>
      <w:r>
        <w:t xml:space="preserve">   familysearch    </w:t>
      </w:r>
      <w:r>
        <w:t xml:space="preserve">   Framulon    </w:t>
      </w:r>
      <w:r>
        <w:t xml:space="preserve">   HeberOverguard    </w:t>
      </w:r>
      <w:r>
        <w:t xml:space="preserve">   Jackie    </w:t>
      </w:r>
      <w:r>
        <w:t xml:space="preserve">   Judy    </w:t>
      </w:r>
      <w:r>
        <w:t xml:space="preserve">   July24th    </w:t>
      </w:r>
      <w:r>
        <w:t xml:space="preserve">   Ladawn    </w:t>
      </w:r>
      <w:r>
        <w:t xml:space="preserve">   MainStreetChapel    </w:t>
      </w:r>
      <w:r>
        <w:t xml:space="preserve">   Marys house    </w:t>
      </w:r>
      <w:r>
        <w:t xml:space="preserve">   Peri    </w:t>
      </w:r>
      <w:r>
        <w:t xml:space="preserve">   PioneerDay    </w:t>
      </w:r>
      <w:r>
        <w:t xml:space="preserve">   PresidentMonson    </w:t>
      </w:r>
      <w:r>
        <w:t xml:space="preserve">   PresMills    </w:t>
      </w:r>
      <w:r>
        <w:t xml:space="preserve">   Rilla    </w:t>
      </w:r>
      <w:r>
        <w:t xml:space="preserve">   Ruth    </w:t>
      </w:r>
      <w:r>
        <w:t xml:space="preserve">   SinglesFamilyHomeEvening    </w:t>
      </w:r>
      <w:r>
        <w:t xml:space="preserve">   Snowflake    </w:t>
      </w:r>
      <w:r>
        <w:t xml:space="preserve">   Snowflake Blvd    </w:t>
      </w:r>
      <w:r>
        <w:t xml:space="preserve">   TaylorRodeo    </w:t>
      </w:r>
      <w:r>
        <w:t xml:space="preserve">   Templeviewchapel    </w:t>
      </w:r>
      <w:r>
        <w:t xml:space="preserve">   TheAnvilonJuly4th    </w:t>
      </w:r>
      <w:r>
        <w:t xml:space="preserve">   Thursdaynightatthepark    </w:t>
      </w:r>
      <w:r>
        <w:t xml:space="preserve">   Turley    </w:t>
      </w:r>
      <w:r>
        <w:t xml:space="preserve">   whitemountainarea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Singles 1</dc:title>
  <dcterms:created xsi:type="dcterms:W3CDTF">2021-10-11T12:32:52Z</dcterms:created>
  <dcterms:modified xsi:type="dcterms:W3CDTF">2021-10-11T12:32:52Z</dcterms:modified>
</cp:coreProperties>
</file>