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wordsearch by Rachel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loan to buy a property...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 of the bank of England(4,6)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'C' in FCA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goods cost more as time goes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MP in charge of money!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within London that this bank is partly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interest rate set by the Bank of England(4,4)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company shares are traded?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10% of 450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overdraft is called being in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wordsearch by Rachel</dc:title>
  <dcterms:created xsi:type="dcterms:W3CDTF">2021-10-11T12:34:10Z</dcterms:created>
  <dcterms:modified xsi:type="dcterms:W3CDTF">2021-10-11T12:34:10Z</dcterms:modified>
</cp:coreProperties>
</file>