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Monkey Mayhem</w:t>
      </w:r>
    </w:p>
    <w:p>
      <w:pPr>
        <w:pStyle w:val="Questions"/>
      </w:pPr>
      <w:r>
        <w:t xml:space="preserve">1. ITGOOZSOL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TTAIBASH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AIRAFS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ASNAHVAN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PIWEALHDHS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EDGRNOICSE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LAINSNATTIG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SOLUSCUI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GINGROAF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RMTSDUYA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NOOZIRH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LOEFKICDR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 Mayhem</dc:title>
  <dcterms:created xsi:type="dcterms:W3CDTF">2021-10-11T12:35:03Z</dcterms:created>
  <dcterms:modified xsi:type="dcterms:W3CDTF">2021-10-11T12:35:03Z</dcterms:modified>
</cp:coreProperties>
</file>