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Monsters vs. 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moster    </w:t>
      </w:r>
      <w:r>
        <w:t xml:space="preserve">   alien    </w:t>
      </w:r>
      <w:r>
        <w:t xml:space="preserve">   loses    </w:t>
      </w:r>
      <w:r>
        <w:t xml:space="preserve">   scared    </w:t>
      </w:r>
      <w:r>
        <w:t xml:space="preserve">   killing    </w:t>
      </w:r>
      <w:r>
        <w:t xml:space="preserve">   wondering    </w:t>
      </w:r>
      <w:r>
        <w:t xml:space="preserve">   chassing    </w:t>
      </w:r>
      <w:r>
        <w:t xml:space="preserve">   whisper    </w:t>
      </w:r>
      <w:r>
        <w:t xml:space="preserve">   teriffied    </w:t>
      </w:r>
      <w:r>
        <w:t xml:space="preserve">   footsteps     </w:t>
      </w:r>
      <w:r>
        <w:t xml:space="preserve">   breath    </w:t>
      </w:r>
      <w:r>
        <w:t xml:space="preserve">   baby    </w:t>
      </w:r>
      <w:r>
        <w:t xml:space="preserve">   terrified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 vs. Aliens</dc:title>
  <dcterms:created xsi:type="dcterms:W3CDTF">2021-10-11T12:34:01Z</dcterms:created>
  <dcterms:modified xsi:type="dcterms:W3CDTF">2021-10-11T12:34:01Z</dcterms:modified>
</cp:coreProperties>
</file>