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Montana's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fascinate    </w:t>
      </w:r>
      <w:r>
        <w:t xml:space="preserve">   corrode    </w:t>
      </w:r>
      <w:r>
        <w:t xml:space="preserve">   recognize    </w:t>
      </w:r>
      <w:r>
        <w:t xml:space="preserve">   impose    </w:t>
      </w:r>
      <w:r>
        <w:t xml:space="preserve">   participate    </w:t>
      </w:r>
      <w:r>
        <w:t xml:space="preserve">   advertise    </w:t>
      </w:r>
      <w:r>
        <w:t xml:space="preserve">   survive    </w:t>
      </w:r>
      <w:r>
        <w:t xml:space="preserve">   episode    </w:t>
      </w:r>
      <w:r>
        <w:t xml:space="preserve">   contribute    </w:t>
      </w:r>
      <w:r>
        <w:t xml:space="preserve">   imitate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Montana's Words</dc:title>
  <dcterms:created xsi:type="dcterms:W3CDTF">2021-10-12T14:37:43Z</dcterms:created>
  <dcterms:modified xsi:type="dcterms:W3CDTF">2021-10-12T14:37:43Z</dcterms:modified>
</cp:coreProperties>
</file>