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Highchair    </w:t>
      </w:r>
      <w:r>
        <w:t xml:space="preserve">   Drums    </w:t>
      </w:r>
      <w:r>
        <w:t xml:space="preserve">   Bouncer    </w:t>
      </w:r>
      <w:r>
        <w:t xml:space="preserve">   Walker    </w:t>
      </w:r>
      <w:r>
        <w:t xml:space="preserve">   Shoes    </w:t>
      </w:r>
      <w:r>
        <w:t xml:space="preserve">   Racecar    </w:t>
      </w:r>
      <w:r>
        <w:t xml:space="preserve">   Party    </w:t>
      </w:r>
      <w:r>
        <w:t xml:space="preserve">   Oneyearsold    </w:t>
      </w:r>
      <w:r>
        <w:t xml:space="preserve">   Green    </w:t>
      </w:r>
      <w:r>
        <w:t xml:space="preserve">   Purple    </w:t>
      </w:r>
      <w:r>
        <w:t xml:space="preserve">   Orange    </w:t>
      </w:r>
      <w:r>
        <w:t xml:space="preserve">   Red    </w:t>
      </w:r>
      <w:r>
        <w:t xml:space="preserve">   Blue    </w:t>
      </w:r>
      <w:r>
        <w:t xml:space="preserve">   Clothes    </w:t>
      </w:r>
      <w:r>
        <w:t xml:space="preserve">   Milk    </w:t>
      </w:r>
      <w:r>
        <w:t xml:space="preserve">   Babybottle    </w:t>
      </w:r>
      <w:r>
        <w:t xml:space="preserve">   Diaper    </w:t>
      </w:r>
      <w:r>
        <w:t xml:space="preserve">   Toys    </w:t>
      </w:r>
      <w:r>
        <w:t xml:space="preserve">   Family    </w:t>
      </w:r>
      <w:r>
        <w:t xml:space="preserve">   Montell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Montell crossword</dc:title>
  <dcterms:created xsi:type="dcterms:W3CDTF">2021-10-11T12:34:20Z</dcterms:created>
  <dcterms:modified xsi:type="dcterms:W3CDTF">2021-10-11T12:34:20Z</dcterms:modified>
</cp:coreProperties>
</file>