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Moon WordSearch Dessert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lunar eclispe    </w:t>
      </w:r>
      <w:r>
        <w:t xml:space="preserve">   third quarter    </w:t>
      </w:r>
      <w:r>
        <w:t xml:space="preserve">   first quarter    </w:t>
      </w:r>
      <w:r>
        <w:t xml:space="preserve">   phases    </w:t>
      </w:r>
      <w:r>
        <w:t xml:space="preserve">   waxing    </w:t>
      </w:r>
      <w:r>
        <w:t xml:space="preserve">   crescent    </w:t>
      </w:r>
      <w:r>
        <w:t xml:space="preserve">   waning    </w:t>
      </w:r>
      <w:r>
        <w:t xml:space="preserve">   gibbous    </w:t>
      </w:r>
      <w:r>
        <w:t xml:space="preserve">   new moon    </w:t>
      </w:r>
      <w:r>
        <w:t xml:space="preserve">   Full moon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WordSearch Dessert</dc:title>
  <dcterms:created xsi:type="dcterms:W3CDTF">2021-10-11T12:35:19Z</dcterms:created>
  <dcterms:modified xsi:type="dcterms:W3CDTF">2021-10-11T12:35:19Z</dcterms:modified>
</cp:coreProperties>
</file>