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Moorhead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"Win or lose, be a good sport."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footbridge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and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Shocky's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legendary weatherman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FM Twins home run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custom car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fine dining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"Platter Party"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Shadows' bass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"The man with the white 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curtain puller at the Armory on February 3,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great greasy pizza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Buckskin Harry's Steed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 magnate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city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Fargo burger drive-in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Junior High teams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Sonny's broadway star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South Junior High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Wallworks spokesman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Minneapolis community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Comstock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voice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hangout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 Spot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Spun the platters at Youth Center (first name only)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Moorhead Memories</dc:title>
  <dcterms:created xsi:type="dcterms:W3CDTF">2021-10-11T12:36:55Z</dcterms:created>
  <dcterms:modified xsi:type="dcterms:W3CDTF">2021-10-11T12:36:55Z</dcterms:modified>
</cp:coreProperties>
</file>