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About Glade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device we can use to video chat with our families.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disposable covering for our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Sugarloaf's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in charge of cooking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Haven's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portal through which we see the outside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front desk warrior/receptionist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in charge of fixing things.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to clean your hands with one squirt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Catoctin's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Rubber protection for 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simple things that help get our hands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intrepid leader/director.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for our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in charge of cleaning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About Glade Valley</dc:title>
  <dcterms:created xsi:type="dcterms:W3CDTF">2021-10-11T12:36:57Z</dcterms:created>
  <dcterms:modified xsi:type="dcterms:W3CDTF">2021-10-11T12:36:57Z</dcterms:modified>
</cp:coreProperties>
</file>