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Morena's Surprise Hangout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Short for :"We said" in Nguni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ninth season of Idols South Africa in 2013?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chromatic scale there are 7 main musical notes, (i.e. A, B, C, D, E, F,)  which one is missing ? (add two "e's " when you get it)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Spider-Man's "real Character first name"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Hova's other name before the hyphen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Vicor Phama's First name? (He was an Anti-Aparthaid Activist, Military Commander of Azanian People's Liberation Army APLA and Secretary of Defense in the Pan African Congress PAC. A South African revolutionary.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Soweto's well know Thug's name, who coined the name : "Mrembola"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Actress played a famous role in Generations as Dineo Mashaba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missing lyric from a famous Song by Bruno Mars : "_____________" that is what you are, honey you're my golden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following characters have in common? : "The Hulk, The Grinch, The Mask, Shrek"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favourite tract come on the radio, what is the level the volume is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 Player also known as : "tsiki tsiki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Sports Anchor at Kayafm and his Surname is Mothupi.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well renowned writer once said : "ha ke rata nka tsola ka le bontsha mehlolo"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Morena's Surprise Hangout</dc:title>
  <dcterms:created xsi:type="dcterms:W3CDTF">2021-10-11T12:37:12Z</dcterms:created>
  <dcterms:modified xsi:type="dcterms:W3CDTF">2021-10-11T12:37:12Z</dcterms:modified>
</cp:coreProperties>
</file>