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sure    </w:t>
      </w:r>
      <w:r>
        <w:t xml:space="preserve">   kite    </w:t>
      </w:r>
      <w:r>
        <w:t xml:space="preserve">   light    </w:t>
      </w:r>
      <w:r>
        <w:t xml:space="preserve">   morning    </w:t>
      </w:r>
      <w:r>
        <w:t xml:space="preserve">   about    </w:t>
      </w:r>
      <w:r>
        <w:t xml:space="preserve">   because    </w:t>
      </w:r>
      <w:r>
        <w:t xml:space="preserve">   around    </w:t>
      </w:r>
      <w:r>
        <w:t xml:space="preserve">   playground    </w:t>
      </w:r>
      <w:r>
        <w:t xml:space="preserve">   castle    </w:t>
      </w:r>
      <w:r>
        <w:t xml:space="preserve">   chair    </w:t>
      </w:r>
      <w:r>
        <w:t xml:space="preserve">   tomorrow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Word Search</dc:title>
  <dcterms:created xsi:type="dcterms:W3CDTF">2021-10-11T12:37:19Z</dcterms:created>
  <dcterms:modified xsi:type="dcterms:W3CDTF">2021-10-11T12:37:19Z</dcterms:modified>
</cp:coreProperties>
</file>