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Moses Love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PETER-JOHN    </w:t>
      </w:r>
      <w:r>
        <w:t xml:space="preserve">   ALEX    </w:t>
      </w:r>
      <w:r>
        <w:t xml:space="preserve">   ARSENAL    </w:t>
      </w:r>
      <w:r>
        <w:t xml:space="preserve">   BARBARA    </w:t>
      </w:r>
      <w:r>
        <w:t xml:space="preserve">   BELINDA    </w:t>
      </w:r>
      <w:r>
        <w:t xml:space="preserve">   BOTRIVIER    </w:t>
      </w:r>
      <w:r>
        <w:t xml:space="preserve">   CANONS CREEK    </w:t>
      </w:r>
      <w:r>
        <w:t xml:space="preserve">   CRICKET    </w:t>
      </w:r>
      <w:r>
        <w:t xml:space="preserve">   DUNNELL    </w:t>
      </w:r>
      <w:r>
        <w:t xml:space="preserve">   ECONOMIST    </w:t>
      </w:r>
      <w:r>
        <w:t xml:space="preserve">   GANICO ORGANIC FARM    </w:t>
      </w:r>
      <w:r>
        <w:t xml:space="preserve">   GAUTENG    </w:t>
      </w:r>
      <w:r>
        <w:t xml:space="preserve">   GENESIS ANALYTICS    </w:t>
      </w:r>
      <w:r>
        <w:t xml:space="preserve">   HOCKEY    </w:t>
      </w:r>
      <w:r>
        <w:t xml:space="preserve">   JANUARY    </w:t>
      </w:r>
      <w:r>
        <w:t xml:space="preserve">   LEO    </w:t>
      </w:r>
      <w:r>
        <w:t xml:space="preserve">   MOSES    </w:t>
      </w:r>
      <w:r>
        <w:t xml:space="preserve">   OCCUPATIONAL THERAPIST    </w:t>
      </w:r>
      <w:r>
        <w:t xml:space="preserve">   PINELANDS    </w:t>
      </w:r>
      <w:r>
        <w:t xml:space="preserve">   RUGBY    </w:t>
      </w:r>
      <w:r>
        <w:t xml:space="preserve">   SACS    </w:t>
      </w:r>
      <w:r>
        <w:t xml:space="preserve">   SOFTBALL    </w:t>
      </w:r>
      <w:r>
        <w:t xml:space="preserve">   STELLENBOSCH UNIVERSITY    </w:t>
      </w:r>
      <w:r>
        <w:t xml:space="preserve">   TAMBO MEMORIAL HOSPITAL    </w:t>
      </w:r>
      <w:r>
        <w:t xml:space="preserve">   TWENTY TWENTY TWO    </w:t>
      </w:r>
      <w:r>
        <w:t xml:space="preserve">   VIRGO    </w:t>
      </w:r>
      <w:r>
        <w:t xml:space="preserve">   WILDEKRANS    </w:t>
      </w:r>
      <w:r>
        <w:t xml:space="preserve">   WYNBERG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Love Story</dc:title>
  <dcterms:created xsi:type="dcterms:W3CDTF">2021-11-15T03:47:07Z</dcterms:created>
  <dcterms:modified xsi:type="dcterms:W3CDTF">2021-11-15T03:47:07Z</dcterms:modified>
</cp:coreProperties>
</file>