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Most booked attraction s2019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Heart and cultural centre of New Orleans (includes a mathematical amount) (6,7)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largest square in Venice (in Italian) (6,3,5)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gift of friendship from France to  America (6,2,7)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high view of the Windy City in America not on a boat (7, 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Home to the Mona Lisa (6,6)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place to enjoy a close up encounter with one of the world's most prominent religious figures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home of a famous deceased diary writer (4,5,5)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tall metal structure in a busy French city (6,5)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Italian former gladiator arena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unfinished Roman Catholic building in the capital of Spain (8)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booked attraction s2019</dc:title>
  <dcterms:created xsi:type="dcterms:W3CDTF">2021-10-11T12:38:33Z</dcterms:created>
  <dcterms:modified xsi:type="dcterms:W3CDTF">2021-10-11T12:38:33Z</dcterms:modified>
</cp:coreProperties>
</file>