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Most likely to...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Snapchat the coach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Austin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get a Technical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Justin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eat McDonald's before a game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Jayden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order hot dogs at Farmers Home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Kyle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block Jayden so hard coach has to stop practice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Payton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Score all 5 points in 4 on 4 on 4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Jonas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use stomach as a drum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Nick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rip one during a heated halftime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Logan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sein ein Austauschschuler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Connor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go baseline and dunk on you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Dru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put the gloves on and box you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Mitch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have the quickest lane slide on 2/28, and start on Thursday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Finn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go behind the back through two defenders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Gage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likely to...</dc:title>
  <dcterms:created xsi:type="dcterms:W3CDTF">2021-10-11T12:37:14Z</dcterms:created>
  <dcterms:modified xsi:type="dcterms:W3CDTF">2021-10-11T12:37:14Z</dcterms:modified>
</cp:coreProperties>
</file>