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Fletcher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linoleum rug    </w:t>
      </w:r>
      <w:r>
        <w:t xml:space="preserve">   Ambulance    </w:t>
      </w:r>
      <w:r>
        <w:t xml:space="preserve">   Lt Stanton    </w:t>
      </w:r>
      <w:r>
        <w:t xml:space="preserve">   police    </w:t>
      </w:r>
      <w:r>
        <w:t xml:space="preserve">   television    </w:t>
      </w:r>
      <w:r>
        <w:t xml:space="preserve">   Bill    </w:t>
      </w:r>
      <w:r>
        <w:t xml:space="preserve">   sweater    </w:t>
      </w:r>
      <w:r>
        <w:t xml:space="preserve">   Harlem    </w:t>
      </w:r>
      <w:r>
        <w:t xml:space="preserve">   Great great grandchild    </w:t>
      </w:r>
      <w:r>
        <w:t xml:space="preserve">   Apartment    </w:t>
      </w:r>
      <w:r>
        <w:t xml:space="preserve">   Meaghan    </w:t>
      </w:r>
      <w:r>
        <w:t xml:space="preserve">   Christmas dinner    </w:t>
      </w:r>
      <w:r>
        <w:t xml:space="preserve">   Kathy    </w:t>
      </w:r>
      <w:r>
        <w:t xml:space="preserve">   Mother Fletcher    </w:t>
      </w:r>
      <w:r>
        <w:t xml:space="preserve">   Officer Obrien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Fletcher</dc:title>
  <dcterms:created xsi:type="dcterms:W3CDTF">2021-10-11T12:38:59Z</dcterms:created>
  <dcterms:modified xsi:type="dcterms:W3CDTF">2021-10-11T12:38:59Z</dcterms:modified>
</cp:coreProperties>
</file>