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2018</w:t>
      </w:r>
    </w:p>
    <w:p>
      <w:pPr>
        <w:pStyle w:val="Questions"/>
      </w:pPr>
      <w:r>
        <w:t xml:space="preserve">1. IRMESEMO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TSFGI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ANJON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NBAES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NDIRLEA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AAIND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TSOYAH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EROTMH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JSAAFTI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TTEYB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PSPIPOATSA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ORHTDOY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KKSIRAEG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UFLBUETIA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SLNOICL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ARAARBB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KIIPEN EMA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HRNUCB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memories    </w:t>
      </w:r>
      <w:r>
        <w:t xml:space="preserve">   rice    </w:t>
      </w:r>
      <w:r>
        <w:t xml:space="preserve">   Day    </w:t>
      </w:r>
      <w:r>
        <w:t xml:space="preserve">   gifts    </w:t>
      </w:r>
      <w:r>
        <w:t xml:space="preserve">   joann    </w:t>
      </w:r>
      <w:r>
        <w:t xml:space="preserve">   beans    </w:t>
      </w:r>
      <w:r>
        <w:t xml:space="preserve">   darline    </w:t>
      </w:r>
      <w:r>
        <w:t xml:space="preserve">   diana    </w:t>
      </w:r>
      <w:r>
        <w:t xml:space="preserve">   toshya    </w:t>
      </w:r>
      <w:r>
        <w:t xml:space="preserve">   Mother    </w:t>
      </w:r>
      <w:r>
        <w:t xml:space="preserve">   fajitas    </w:t>
      </w:r>
      <w:r>
        <w:t xml:space="preserve">   betty    </w:t>
      </w:r>
      <w:r>
        <w:t xml:space="preserve">   pappasitos    </w:t>
      </w:r>
      <w:r>
        <w:t xml:space="preserve">   dorothy    </w:t>
      </w:r>
      <w:r>
        <w:t xml:space="preserve">   kirksage    </w:t>
      </w:r>
      <w:r>
        <w:t xml:space="preserve">   Beautiful    </w:t>
      </w:r>
      <w:r>
        <w:t xml:space="preserve">   collins    </w:t>
      </w:r>
      <w:r>
        <w:t xml:space="preserve">   barbara    </w:t>
      </w:r>
      <w:r>
        <w:t xml:space="preserve">   pinkie mae    </w:t>
      </w:r>
      <w:r>
        <w:t xml:space="preserve">   brunch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2018</dc:title>
  <dcterms:created xsi:type="dcterms:W3CDTF">2021-10-11T12:38:04Z</dcterms:created>
  <dcterms:modified xsi:type="dcterms:W3CDTF">2021-10-11T12:38:04Z</dcterms:modified>
</cp:coreProperties>
</file>