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Mother’s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Abis primary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Abis Favourite meal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Song by pharrell Williams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work for happy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George’s favourite meal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first holiday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favourite drink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action uses 12 muscles on average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Bulgaria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Abis favourite flour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George’s primary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Prime minister 2008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Abis favourite colour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Mother’s Day </dc:title>
  <dcterms:created xsi:type="dcterms:W3CDTF">2021-10-11T12:38:28Z</dcterms:created>
  <dcterms:modified xsi:type="dcterms:W3CDTF">2021-10-11T12:38:28Z</dcterms:modified>
</cp:coreProperties>
</file>