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Mother's Day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Year Matt was borm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Your favourite ice block (Nickname for it)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Name of youngest child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Our first primary school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You are the ... Mum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winter sport is Matt playing?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We .... you to bits and pieces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How many bantams do we have?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year were you born?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Your Dad's name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city do we live in?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name of our dog?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Your middle name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Month of your birthday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How many hens do we have?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Mother's Day</dc:title>
  <dcterms:created xsi:type="dcterms:W3CDTF">2021-10-11T12:38:01Z</dcterms:created>
  <dcterms:modified xsi:type="dcterms:W3CDTF">2021-10-11T12:38:01Z</dcterms:modified>
</cp:coreProperties>
</file>