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Mouldings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type of gothic arch has a radius of the arch equal to the span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angle less than 90 degrees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What are the two axis called when forming an elliptical shape. 5.3.5.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 arch has the radius greater than the span (most pointed)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Moulding fixed on a wall to follow angle of a staircase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Term given to the process of applying saw cuts to the back of mouldings to aid fitting to curved walls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Another method used to create an ellipse shape other than the circle method, (more practical method) 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Angle greater than 90 degrees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Best method used to fix hardwood curved skirting. 7.3.8.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Method used to fit curved mouldings, which requires the use of a jig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Angle where equal size mouldings meet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Mouldings that have curved profiles based on circles and parts of circles are described as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Mouldings</dc:title>
  <dcterms:created xsi:type="dcterms:W3CDTF">2021-10-11T12:39:41Z</dcterms:created>
  <dcterms:modified xsi:type="dcterms:W3CDTF">2021-10-11T12:39:41Z</dcterms:modified>
</cp:coreProperties>
</file>