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bumpy    </w:t>
      </w:r>
      <w:r>
        <w:t xml:space="preserve">   animals    </w:t>
      </w:r>
      <w:r>
        <w:t xml:space="preserve">   tectotic plates    </w:t>
      </w:r>
      <w:r>
        <w:t xml:space="preserve">   biodiversity    </w:t>
      </w:r>
      <w:r>
        <w:t xml:space="preserve">   hard rock    </w:t>
      </w:r>
      <w:r>
        <w:t xml:space="preserve">   volcanic    </w:t>
      </w:r>
      <w:r>
        <w:t xml:space="preserve">   large    </w:t>
      </w:r>
      <w:r>
        <w:t xml:space="preserve">   tall    </w:t>
      </w:r>
      <w:r>
        <w:t xml:space="preserve">   mount everest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2021-10-11T12:40:05Z</dcterms:created>
  <dcterms:modified xsi:type="dcterms:W3CDTF">2021-10-11T12:40:05Z</dcterms:modified>
</cp:coreProperties>
</file>