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Mousetrap Cars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Potential Energy is stored in the spring of the mousetrap?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word for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is the ability to do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working against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didn't need this on your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label should go on the bottom of your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frame of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every graph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 behind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made changes to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need multiple of these on your MPV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L gave a ____________ demo, using the sawing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graded your other team mates on, after completing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Kinetic Energy is found in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graph you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 word term that you did ALOT of during this project, that means "figuring things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sixth step in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had to create before you could start building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 measured our cars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had to wear them when sawing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Mousetrap Cars Unit</dc:title>
  <dcterms:created xsi:type="dcterms:W3CDTF">2021-10-11T12:41:12Z</dcterms:created>
  <dcterms:modified xsi:type="dcterms:W3CDTF">2021-10-11T12:41:12Z</dcterms:modified>
</cp:coreProperties>
</file>