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Movement in and out of a Cell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Active transport that allows the cell to get rid of waste and other things in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means that some substances can cross the membrane while others cannot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type of transport requires no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Passive transport that allows oxygen and carbon dioxide in and out of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Diffusion of water in a cell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type of diffusion moves things like sugar in and out of a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Active transport where the cell membrane changes shape and engulfs the particles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type of transport requires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Osmosis and diffusion happen through the cell . . 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energy in a cell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Movement in and out of a Cell</dc:title>
  <dcterms:created xsi:type="dcterms:W3CDTF">2021-10-11T12:41:35Z</dcterms:created>
  <dcterms:modified xsi:type="dcterms:W3CDTF">2021-10-11T12:41:35Z</dcterms:modified>
</cp:coreProperties>
</file>