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Movement of Matter and Energy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abiotic    </w:t>
      </w:r>
      <w:r>
        <w:t xml:space="preserve">   atom    </w:t>
      </w:r>
      <w:r>
        <w:t xml:space="preserve">   biotic    </w:t>
      </w:r>
      <w:r>
        <w:t xml:space="preserve">   chemical reaction    </w:t>
      </w:r>
      <w:r>
        <w:t xml:space="preserve">   community    </w:t>
      </w:r>
      <w:r>
        <w:t xml:space="preserve">   competition    </w:t>
      </w:r>
      <w:r>
        <w:t xml:space="preserve">   consumer    </w:t>
      </w:r>
      <w:r>
        <w:t xml:space="preserve">   drought    </w:t>
      </w:r>
      <w:r>
        <w:t xml:space="preserve">   energy    </w:t>
      </w:r>
      <w:r>
        <w:t xml:space="preserve">   enviroment    </w:t>
      </w:r>
      <w:r>
        <w:t xml:space="preserve">   food chain    </w:t>
      </w:r>
      <w:r>
        <w:t xml:space="preserve">   food web    </w:t>
      </w:r>
      <w:r>
        <w:t xml:space="preserve">   genetic    </w:t>
      </w:r>
      <w:r>
        <w:t xml:space="preserve">   growth    </w:t>
      </w:r>
      <w:r>
        <w:t xml:space="preserve">   limiting factor    </w:t>
      </w:r>
      <w:r>
        <w:t xml:space="preserve">   matter    </w:t>
      </w:r>
      <w:r>
        <w:t xml:space="preserve">   molecule    </w:t>
      </w:r>
      <w:r>
        <w:t xml:space="preserve">   populations    </w:t>
      </w:r>
      <w:r>
        <w:t xml:space="preserve">   predator    </w:t>
      </w:r>
      <w:r>
        <w:t xml:space="preserve">   prey    </w:t>
      </w:r>
      <w:r>
        <w:t xml:space="preserve">   producer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Movement of Matter and Energy</dc:title>
  <dcterms:created xsi:type="dcterms:W3CDTF">2021-10-11T12:41:28Z</dcterms:created>
  <dcterms:modified xsi:type="dcterms:W3CDTF">2021-10-11T12:41:28Z</dcterms:modified>
</cp:coreProperties>
</file>