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Mr.Blatts Book Report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Corey and Travis call their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Tracey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shadow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grandma's inn before it was an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waitresses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owned the inn before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grandma make Miss Duvall and Chester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trouble making ghosts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Miss 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thing Miss Ada was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came to investigate the ghost sightings?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Miss Ada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Travis's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proper gravestones did they make for the shadow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Seth's aunt and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Miss Ada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oldest ghost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Tracey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grandma believe in ghosts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nice ghost child's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Mr.Blatts Book Report Puzzle</dc:title>
  <dcterms:created xsi:type="dcterms:W3CDTF">2021-10-11T12:43:10Z</dcterms:created>
  <dcterms:modified xsi:type="dcterms:W3CDTF">2021-10-11T12:43:10Z</dcterms:modified>
</cp:coreProperties>
</file>