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Garza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Canyonvista    </w:t>
      </w:r>
      <w:r>
        <w:t xml:space="preserve">   Mustangs    </w:t>
      </w:r>
      <w:r>
        <w:t xml:space="preserve">   Knucklehead    </w:t>
      </w:r>
      <w:r>
        <w:t xml:space="preserve">   Attitude    </w:t>
      </w:r>
      <w:r>
        <w:t xml:space="preserve">   Proactive    </w:t>
      </w:r>
      <w:r>
        <w:t xml:space="preserve">   Synergy    </w:t>
      </w:r>
      <w:r>
        <w:t xml:space="preserve">   WinWin    </w:t>
      </w:r>
      <w:r>
        <w:t xml:space="preserve">   React    </w:t>
      </w:r>
      <w:r>
        <w:t xml:space="preserve">   Medication    </w:t>
      </w:r>
      <w:r>
        <w:t xml:space="preserve">   Gasoline    </w:t>
      </w:r>
      <w:r>
        <w:t xml:space="preserve">   Qualities    </w:t>
      </w:r>
      <w:r>
        <w:t xml:space="preserve">   Goodstuff    </w:t>
      </w:r>
      <w:r>
        <w:t xml:space="preserve">   Influence    </w:t>
      </w:r>
      <w:r>
        <w:t xml:space="preserve">   Leadership    </w:t>
      </w:r>
      <w:r>
        <w:t xml:space="preserve">   Adversity    </w:t>
      </w:r>
      <w:r>
        <w:t xml:space="preserve">   Awareness    </w:t>
      </w:r>
      <w:r>
        <w:t xml:space="preserve">   Relationships    </w:t>
      </w:r>
      <w:r>
        <w:t xml:space="preserve">   SelfManage    </w:t>
      </w:r>
      <w:r>
        <w:t xml:space="preserve">   Empathy    </w:t>
      </w:r>
      <w:r>
        <w:t xml:space="preserve">   EmotionalInteligence    </w:t>
      </w:r>
      <w:r>
        <w:t xml:space="preserve">   TheDeets    </w:t>
      </w:r>
      <w:r>
        <w:t xml:space="preserve">   Dallas    </w:t>
      </w:r>
      <w:r>
        <w:t xml:space="preserve">   Cowboys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Garza Leadership</dc:title>
  <dcterms:created xsi:type="dcterms:W3CDTF">2021-10-11T12:42:07Z</dcterms:created>
  <dcterms:modified xsi:type="dcterms:W3CDTF">2021-10-11T12:42:07Z</dcterms:modified>
</cp:coreProperties>
</file>