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Mr. Moose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went    </w:t>
      </w:r>
      <w:r>
        <w:t xml:space="preserve">   left    </w:t>
      </w:r>
      <w:r>
        <w:t xml:space="preserve">   best    </w:t>
      </w:r>
      <w:r>
        <w:t xml:space="preserve">   sink    </w:t>
      </w:r>
      <w:r>
        <w:t xml:space="preserve">   sent    </w:t>
      </w:r>
      <w:r>
        <w:t xml:space="preserve">   bank    </w:t>
      </w:r>
      <w:r>
        <w:t xml:space="preserve">   rink    </w:t>
      </w:r>
      <w:r>
        <w:t xml:space="preserve">   were    </w:t>
      </w:r>
      <w:r>
        <w:t xml:space="preserve">   here    </w:t>
      </w:r>
      <w:r>
        <w:t xml:space="preserve">   there    </w:t>
      </w:r>
      <w:r>
        <w:t xml:space="preserve">   mother    </w:t>
      </w:r>
      <w:r>
        <w:t xml:space="preserve">   father    </w:t>
      </w:r>
      <w:r>
        <w:t xml:space="preserve">   sister    </w:t>
      </w:r>
      <w:r>
        <w:t xml:space="preserve">   brother    </w:t>
      </w:r>
      <w:r>
        <w:t xml:space="preserve">   grandparent    </w:t>
      </w:r>
      <w:r>
        <w:t xml:space="preserve">   moose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Moose</dc:title>
  <dcterms:created xsi:type="dcterms:W3CDTF">2021-10-11T12:42:19Z</dcterms:created>
  <dcterms:modified xsi:type="dcterms:W3CDTF">2021-10-11T12:42:19Z</dcterms:modified>
</cp:coreProperties>
</file>