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Mr SJ Makunyane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grassy strip by the sea?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king of Scotland who died in 1057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planet you are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informal term of 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white secretion of the sebaceous glands of the foreskin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nearly, almost, much.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man who serves as a salior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to spread on bread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same as aby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person who holds the mic at events</w:t>
            </w:r>
          </w:p>
        </w:tc>
      </w:tr>
    </w:tbl>
    <w:p>
      <w:pPr>
        <w:pStyle w:val="WordBankMedium"/>
      </w:pPr>
      <w:r>
        <w:t xml:space="preserve">   Machair    </w:t>
      </w:r>
      <w:r>
        <w:t xml:space="preserve">   Macbech    </w:t>
      </w:r>
      <w:r>
        <w:t xml:space="preserve">   Tar    </w:t>
      </w:r>
      <w:r>
        <w:t xml:space="preserve">   Muchwhat    </w:t>
      </w:r>
      <w:r>
        <w:t xml:space="preserve">   Rama    </w:t>
      </w:r>
      <w:r>
        <w:t xml:space="preserve">   Smegmas    </w:t>
      </w:r>
      <w:r>
        <w:t xml:space="preserve">   Earth    </w:t>
      </w:r>
      <w:r>
        <w:t xml:space="preserve">   Abegge    </w:t>
      </w:r>
      <w:r>
        <w:t xml:space="preserve">   mom    </w:t>
      </w:r>
      <w:r>
        <w:t xml:space="preserve">   MC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SJ Makunyane</dc:title>
  <dcterms:created xsi:type="dcterms:W3CDTF">2021-10-11T12:43:10Z</dcterms:created>
  <dcterms:modified xsi:type="dcterms:W3CDTF">2021-10-11T12:43:10Z</dcterms:modified>
</cp:coreProperties>
</file>