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Mr. Smith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used to measure the health of a country's economy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percentage of people wh can read and write with understanding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business that allows customers to exchange one currency for another currency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Limited quantity of a particular product that can be imported, exported, or produced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market where buyers and sellers have the right to sell and buy by their own prefrence or refuse if they so choose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band on trade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degree of wealth and material comfort available to a person or community.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 each person; in relation to people taken individually.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process of concentrating on and becoming expert in a particular subject or skill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Minerals, forest, water, and fertile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prosess of clensigning, launching, and runining a new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exchange of capital, goods, and services across international borders or territories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skills, knowledge, and experience possessed by an individual or population, viewed in terms of their value or cost to an organization or country.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study of making, buying, and selling of goods and services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buildings, machinery, equipment, vechicles that organization use to produce goods or services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any regulation or policy that restricts international trade, especially tariffs, quotas &amp; embargoes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Smith Crossword Puzzle</dc:title>
  <dcterms:created xsi:type="dcterms:W3CDTF">2021-10-11T12:43:24Z</dcterms:created>
  <dcterms:modified xsi:type="dcterms:W3CDTF">2021-10-11T12:43:24Z</dcterms:modified>
</cp:coreProperties>
</file>