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and Mrs Felice 29.03.2019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children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love a Dominos but Papa Johns is a close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their Chorkie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old, something borrowed, something new, something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will help your moves on the dance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Carlo works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Wedding commitment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teen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guitar does Carlo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both attended this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the couple first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name of the wedding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will need to grab a pair of glowsticks for this class with Sam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a birthday in September?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reached grade 7 on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here today for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did Carlo want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Rosaria and Carlo love to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Maid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Rosaria gives him all the kisses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groomsmen has the gift of the gab and heads up the Shtooks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has an infectious laugh and a strong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both have a love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will walk Sam down the 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Sam's first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groomsman is a smooth, cool and fit dude who is an amazing 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Carlo proposed on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and Mrs Felice 29.03.2019</dc:title>
  <dcterms:created xsi:type="dcterms:W3CDTF">2021-10-11T12:42:11Z</dcterms:created>
  <dcterms:modified xsi:type="dcterms:W3CDTF">2021-10-11T12:42:11Z</dcterms:modified>
</cp:coreProperties>
</file>