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Mrs. Boyd's Class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</w:tbl>
    <w:p>
      <w:pPr>
        <w:pStyle w:val="WordBankLarge"/>
      </w:pPr>
      <w:r>
        <w:t xml:space="preserve">   thomaslavaud    </w:t>
      </w:r>
      <w:r>
        <w:t xml:space="preserve">   saberyaldo    </w:t>
      </w:r>
      <w:r>
        <w:t xml:space="preserve">   emersonwhitfield    </w:t>
      </w:r>
      <w:r>
        <w:t xml:space="preserve">   jaydenwest    </w:t>
      </w:r>
      <w:r>
        <w:t xml:space="preserve">   reidweaver    </w:t>
      </w:r>
      <w:r>
        <w:t xml:space="preserve">   evantasdemir    </w:t>
      </w:r>
      <w:r>
        <w:t xml:space="preserve">   jaylonnstribling    </w:t>
      </w:r>
      <w:r>
        <w:t xml:space="preserve">   walterstevens    </w:t>
      </w:r>
      <w:r>
        <w:t xml:space="preserve">   joeysoffer    </w:t>
      </w:r>
      <w:r>
        <w:t xml:space="preserve">   vikraantsingh    </w:t>
      </w:r>
      <w:r>
        <w:t xml:space="preserve">   sarahsinger    </w:t>
      </w:r>
      <w:r>
        <w:t xml:space="preserve">   ellapoota    </w:t>
      </w:r>
      <w:r>
        <w:t xml:space="preserve">   samnemeth    </w:t>
      </w:r>
      <w:r>
        <w:t xml:space="preserve">   alexmyrick    </w:t>
      </w:r>
      <w:r>
        <w:t xml:space="preserve">   harunemizutani    </w:t>
      </w:r>
      <w:r>
        <w:t xml:space="preserve">   haroldhopkinson    </w:t>
      </w:r>
      <w:r>
        <w:t xml:space="preserve">   arigiske    </w:t>
      </w:r>
      <w:r>
        <w:t xml:space="preserve">   peytonfitzsimonds    </w:t>
      </w:r>
      <w:r>
        <w:t xml:space="preserve">   kennedyenge    </w:t>
      </w:r>
      <w:r>
        <w:t xml:space="preserve">   jamesdrake    </w:t>
      </w:r>
      <w:r>
        <w:t xml:space="preserve">   lindseydorfman    </w:t>
      </w:r>
      <w:r>
        <w:t xml:space="preserve">   Isabelledechen    </w:t>
      </w:r>
      <w:r>
        <w:t xml:space="preserve">   madisonclark    </w:t>
      </w:r>
      <w:r>
        <w:t xml:space="preserve">   joshbrolinolson    </w:t>
      </w:r>
      <w:r>
        <w:t xml:space="preserve">   victoriabeardsley    </w:t>
      </w:r>
      <w:r>
        <w:t xml:space="preserve">   loganandersonmcclure    </w:t>
      </w:r>
      <w:r>
        <w:t xml:space="preserve">   janelleallos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Mrs. Boyd's Class</dc:title>
  <dcterms:created xsi:type="dcterms:W3CDTF">2021-10-11T12:43:44Z</dcterms:created>
  <dcterms:modified xsi:type="dcterms:W3CDTF">2021-10-11T12:43:44Z</dcterms:modified>
</cp:coreProperties>
</file>