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Mrs. McCaskill 5th period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Darvarious Williams    </w:t>
      </w:r>
      <w:r>
        <w:t xml:space="preserve">   Joshua Wells    </w:t>
      </w:r>
      <w:r>
        <w:t xml:space="preserve">   Nykerian Turner Stokes    </w:t>
      </w:r>
      <w:r>
        <w:t xml:space="preserve">   Maliyah Stateum    </w:t>
      </w:r>
      <w:r>
        <w:t xml:space="preserve">   Tamera Robinson    </w:t>
      </w:r>
      <w:r>
        <w:t xml:space="preserve">   Emmitt Muskin    </w:t>
      </w:r>
      <w:r>
        <w:t xml:space="preserve">   Tyler Martin    </w:t>
      </w:r>
      <w:r>
        <w:t xml:space="preserve">   Destiny Martin    </w:t>
      </w:r>
      <w:r>
        <w:t xml:space="preserve">   Kaylin Lewis    </w:t>
      </w:r>
      <w:r>
        <w:t xml:space="preserve">   Saniyah Jones    </w:t>
      </w:r>
      <w:r>
        <w:t xml:space="preserve">   Braden Johnson    </w:t>
      </w:r>
      <w:r>
        <w:t xml:space="preserve">   Jamielyn Holmes    </w:t>
      </w:r>
      <w:r>
        <w:t xml:space="preserve">   Lashun Broom    </w:t>
      </w:r>
      <w:r>
        <w:t xml:space="preserve">   Diamond Bailey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 McCaskill 5th period </dc:title>
  <dcterms:created xsi:type="dcterms:W3CDTF">2021-10-11T12:46:48Z</dcterms:created>
  <dcterms:modified xsi:type="dcterms:W3CDTF">2021-10-11T12:46:48Z</dcterms:modified>
</cp:coreProperties>
</file>