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 Meletti's Fourth Grade Class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Mrs. Meletti    </w:t>
      </w:r>
      <w:r>
        <w:t xml:space="preserve">   Mae    </w:t>
      </w:r>
      <w:r>
        <w:t xml:space="preserve">   Shior    </w:t>
      </w:r>
      <w:r>
        <w:t xml:space="preserve">   Fisher    </w:t>
      </w:r>
      <w:r>
        <w:t xml:space="preserve">   Curtis    </w:t>
      </w:r>
      <w:r>
        <w:t xml:space="preserve">   Brianne    </w:t>
      </w:r>
      <w:r>
        <w:t xml:space="preserve">   Jaden    </w:t>
      </w:r>
      <w:r>
        <w:t xml:space="preserve">   Anil    </w:t>
      </w:r>
      <w:r>
        <w:t xml:space="preserve">   Noor    </w:t>
      </w:r>
      <w:r>
        <w:t xml:space="preserve">   Angelina    </w:t>
      </w:r>
      <w:r>
        <w:t xml:space="preserve">   Shuichiro    </w:t>
      </w:r>
      <w:r>
        <w:t xml:space="preserve">   Wesley    </w:t>
      </w:r>
      <w:r>
        <w:t xml:space="preserve">   Harper    </w:t>
      </w:r>
      <w:r>
        <w:t xml:space="preserve">   Adi    </w:t>
      </w:r>
      <w:r>
        <w:t xml:space="preserve">   Ethan    </w:t>
      </w:r>
      <w:r>
        <w:t xml:space="preserve">   Willow    </w:t>
      </w:r>
      <w:r>
        <w:t xml:space="preserve">   Tyler    </w:t>
      </w:r>
      <w:r>
        <w:t xml:space="preserve">   Lubna    </w:t>
      </w:r>
      <w:r>
        <w:t xml:space="preserve">   Gabe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Meletti's Fourth Grade Class Word Find</dc:title>
  <dcterms:created xsi:type="dcterms:W3CDTF">2021-10-11T12:46:51Z</dcterms:created>
  <dcterms:modified xsi:type="dcterms:W3CDTF">2021-10-11T12:46:51Z</dcterms:modified>
</cp:coreProperties>
</file>