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Pinkerville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excellent; of high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or cause to feel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person, animal, or figure in a story or form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pleased or satisfied with something owned, made,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surely; without a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officially make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literature or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rise or fly high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in a slow, relaxed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the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Pinkerville Vocabulary</dc:title>
  <dcterms:created xsi:type="dcterms:W3CDTF">2021-10-11T12:47:23Z</dcterms:created>
  <dcterms:modified xsi:type="dcterms:W3CDTF">2021-10-11T12:47:23Z</dcterms:modified>
</cp:coreProperties>
</file>