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Mrs. Wagner's Classroom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 all _____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your _____ up and eyes open.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_____ silenced and put away during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phones used for _____ only during independent work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your area before leaving.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Speak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 _____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free zone.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Stay on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Respect _______ and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 work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Silent working during _____ work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______ for classroom purposes only.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Enter classroom_____.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Listen _____ during direct instruction.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______ voice.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to class on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Wagner's Classroom Expectations</dc:title>
  <dcterms:created xsi:type="dcterms:W3CDTF">2021-10-12T20:26:54Z</dcterms:created>
  <dcterms:modified xsi:type="dcterms:W3CDTF">2021-10-12T20:26:54Z</dcterms:modified>
</cp:coreProperties>
</file>