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Mrs. Warrick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pig    </w:t>
      </w:r>
      <w:r>
        <w:t xml:space="preserve">   coke    </w:t>
      </w:r>
      <w:r>
        <w:t xml:space="preserve">   summer    </w:t>
      </w:r>
      <w:r>
        <w:t xml:space="preserve">   purple    </w:t>
      </w:r>
      <w:r>
        <w:t xml:space="preserve">   tacos    </w:t>
      </w:r>
      <w:r>
        <w:t xml:space="preserve">   dallas cowboys    </w:t>
      </w:r>
      <w:r>
        <w:t xml:space="preserve">   rangers    </w:t>
      </w:r>
      <w:r>
        <w:t xml:space="preserve">   football    </w:t>
      </w:r>
      <w:r>
        <w:t xml:space="preserve">   brinley    </w:t>
      </w:r>
      <w:r>
        <w:t xml:space="preserve">   lily    </w:t>
      </w:r>
      <w:r>
        <w:t xml:space="preserve">   mia    </w:t>
      </w:r>
      <w:r>
        <w:t xml:space="preserve">   sugar    </w:t>
      </w:r>
      <w:r>
        <w:t xml:space="preserve">   Audrey    </w:t>
      </w:r>
      <w:r>
        <w:t xml:space="preserve">   Logan    </w:t>
      </w:r>
      <w:r>
        <w:t xml:space="preserve">   John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 Warrick</dc:title>
  <dcterms:created xsi:type="dcterms:W3CDTF">2021-10-12T20:50:47Z</dcterms:created>
  <dcterms:modified xsi:type="dcterms:W3CDTF">2021-10-12T20:50:47Z</dcterms:modified>
</cp:coreProperties>
</file>