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Adams Scholars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Jamond    </w:t>
      </w:r>
      <w:r>
        <w:t xml:space="preserve">   Adreonna    </w:t>
      </w:r>
      <w:r>
        <w:t xml:space="preserve">   addison    </w:t>
      </w:r>
      <w:r>
        <w:t xml:space="preserve">   mariah    </w:t>
      </w:r>
      <w:r>
        <w:t xml:space="preserve">   Asiyah    </w:t>
      </w:r>
      <w:r>
        <w:t xml:space="preserve">   martees    </w:t>
      </w:r>
      <w:r>
        <w:t xml:space="preserve">   Jla    </w:t>
      </w:r>
      <w:r>
        <w:t xml:space="preserve">   damon    </w:t>
      </w:r>
      <w:r>
        <w:t xml:space="preserve">   charnell    </w:t>
      </w:r>
      <w:r>
        <w:t xml:space="preserve">   alfonzo    </w:t>
      </w:r>
      <w:r>
        <w:t xml:space="preserve">   Liam    </w:t>
      </w:r>
      <w:r>
        <w:t xml:space="preserve">   Tha    </w:t>
      </w:r>
      <w:r>
        <w:t xml:space="preserve">   aliyah    </w:t>
      </w:r>
      <w:r>
        <w:t xml:space="preserve">   devell    </w:t>
      </w:r>
      <w:r>
        <w:t xml:space="preserve">   Aniyah    </w:t>
      </w:r>
      <w:r>
        <w:t xml:space="preserve">   Jaz    </w:t>
      </w:r>
      <w:r>
        <w:t xml:space="preserve">   Makyla    </w:t>
      </w:r>
      <w:r>
        <w:t xml:space="preserve">   Jaleah    </w:t>
      </w:r>
      <w:r>
        <w:t xml:space="preserve">   Anthony    </w:t>
      </w:r>
      <w:r>
        <w:t xml:space="preserve">   Markalah    </w:t>
      </w:r>
      <w:r>
        <w:t xml:space="preserve">   zanyia    </w:t>
      </w:r>
      <w:r>
        <w:t xml:space="preserve">   ajayla    </w:t>
      </w:r>
      <w:r>
        <w:t xml:space="preserve">   diamond    </w:t>
      </w:r>
      <w:r>
        <w:t xml:space="preserve">   kaliah    </w:t>
      </w:r>
      <w:r>
        <w:t xml:space="preserve">   khalil    </w:t>
      </w:r>
      <w:r>
        <w:t xml:space="preserve">   Iyananickens    </w:t>
      </w:r>
      <w:r>
        <w:t xml:space="preserve">   tange    </w:t>
      </w:r>
      <w:r>
        <w:t xml:space="preserve">   Janiyah    </w:t>
      </w:r>
      <w:r>
        <w:t xml:space="preserve">   Shawnae    </w:t>
      </w:r>
      <w:r>
        <w:t xml:space="preserve">   Quinae    </w:t>
      </w:r>
      <w:r>
        <w:t xml:space="preserve">   Jajuan    </w:t>
      </w:r>
      <w:r>
        <w:t xml:space="preserve">   khamari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Adams Scholars</dc:title>
  <dcterms:created xsi:type="dcterms:W3CDTF">2021-10-11T12:47:46Z</dcterms:created>
  <dcterms:modified xsi:type="dcterms:W3CDTF">2021-10-11T12:47:46Z</dcterms:modified>
</cp:coreProperties>
</file>