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Mthokozisi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worm that lives in a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who loves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with all words and meanings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Charlie and the chocolate factory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palace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Dreaming with eyes wide open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me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a</w:t>
            </w:r>
          </w:p>
        </w:tc>
      </w:tr>
    </w:tbl>
    <w:p>
      <w:pPr>
        <w:pStyle w:val="WordBankSmall"/>
      </w:pPr>
      <w:r>
        <w:t xml:space="preserve">   Bookworm     </w:t>
      </w:r>
      <w:r>
        <w:t xml:space="preserve">   Mthokozisi     </w:t>
      </w:r>
      <w:r>
        <w:t xml:space="preserve">   Dictionary    </w:t>
      </w:r>
      <w:r>
        <w:t xml:space="preserve">   Library     </w:t>
      </w:r>
      <w:r>
        <w:t xml:space="preserve">   Reading    </w:t>
      </w:r>
      <w:r>
        <w:t xml:space="preserve">   Book    </w:t>
      </w:r>
      <w:r>
        <w:t xml:space="preserve">   Author    </w:t>
      </w:r>
      <w:r>
        <w:t xml:space="preserve">   Teacher    </w:t>
      </w:r>
      <w:r>
        <w:t xml:space="preserve">   Word    </w:t>
      </w:r>
      <w:r>
        <w:t xml:space="preserve">   Nod     </w:t>
      </w:r>
      <w:r>
        <w:t xml:space="preserve">   Dear    </w:t>
      </w:r>
      <w:r>
        <w:t xml:space="preserve">   Roald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Mthokozisi </dc:title>
  <dcterms:created xsi:type="dcterms:W3CDTF">2021-10-11T12:50:11Z</dcterms:created>
  <dcterms:modified xsi:type="dcterms:W3CDTF">2021-10-11T12:50:11Z</dcterms:modified>
</cp:coreProperties>
</file>