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Much Ado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you promise you'll definetly do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you close and open your eyes quickly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you have this you must go to the dentist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making fun of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you are to proud and say you are the best at everything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people who steal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you make this sound with your mouth when you are out of breath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synonim for amazement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you bend the upper part of your body to greet a 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pèerson who lies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your face becomes 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That's what Benedick is when he makes people laugh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Don John is more than naughty, he is....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you don't tell the truth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fruit which is no longer eatable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there are tears in your eyes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sword, a knife or a rifle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that what Don John wanted to do to Claudio's marriage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when you move your head to say "yes"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Much Ado</dc:title>
  <dcterms:created xsi:type="dcterms:W3CDTF">2021-10-11T12:49:31Z</dcterms:created>
  <dcterms:modified xsi:type="dcterms:W3CDTF">2021-10-11T12:49:31Z</dcterms:modified>
</cp:coreProperties>
</file>