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Muhammad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Born    </w:t>
      </w:r>
      <w:r>
        <w:t xml:space="preserve">   People    </w:t>
      </w:r>
      <w:r>
        <w:t xml:space="preserve">   Uncle    </w:t>
      </w:r>
      <w:r>
        <w:t xml:space="preserve">   Grandfather    </w:t>
      </w:r>
      <w:r>
        <w:t xml:space="preserve">   Believe    </w:t>
      </w:r>
      <w:r>
        <w:t xml:space="preserve">   Children    </w:t>
      </w:r>
      <w:r>
        <w:t xml:space="preserve">   Muhammad    </w:t>
      </w:r>
      <w:r>
        <w:t xml:space="preserve">   Mecca    </w:t>
      </w:r>
      <w:r>
        <w:t xml:space="preserve">   God    </w:t>
      </w:r>
      <w:r>
        <w:t xml:space="preserve">   Khadijlah    </w:t>
      </w:r>
      <w:r>
        <w:t xml:space="preserve">   Worship    </w:t>
      </w:r>
      <w:r>
        <w:t xml:space="preserve">   Angel Jibrail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</dc:title>
  <dcterms:created xsi:type="dcterms:W3CDTF">2021-10-11T12:48:59Z</dcterms:created>
  <dcterms:modified xsi:type="dcterms:W3CDTF">2021-10-11T12:48:59Z</dcterms:modified>
</cp:coreProperties>
</file>