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Mullen Memories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3M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years older than Ruth was Doc?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now famous couple met at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garage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Early years enjoyment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Favorite fishing spot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Retirement rank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Get crackin'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Strong hands and holiday time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Goin' pickin'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holidays are here, we need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Mullen Memories</dc:title>
  <dcterms:created xsi:type="dcterms:W3CDTF">2021-10-11T12:49:18Z</dcterms:created>
  <dcterms:modified xsi:type="dcterms:W3CDTF">2021-10-11T12:49:18Z</dcterms:modified>
</cp:coreProperties>
</file>