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Mum Birthday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of Aby's first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 of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Gran O favourite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Theatre of Dreams '---' Trafford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More desirable; gambler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Aby and Martins first Job was at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Silver Dome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Make of my first motor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Finns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Female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Car make that Aby sold to Trudi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No score in tennis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Bob, Vick, and No, share the same surname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in 103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Goldentits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My First Job was working for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Death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Monk's real Dad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Aby and Martins first Job was at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Abys favourite pop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toast, with chips, on a butty, saves milk bottle tops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Nedger  of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Annual event when you get a year 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TFK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Family Jewels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sang "I got the music in 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"up pup" 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"Don't walk" symbol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Model of Aby's first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Bientôt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Goldenballs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Your Favourite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Perceive by touch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frequent and watery bowel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Gran C Chocolate bar, hidden in cupboard above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Anti-Vaxer who I thought had more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Best mum I've had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Common animal in "The Far Side" comics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Material for Voldemort's wand (3)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Mum Birthday</dc:title>
  <dcterms:created xsi:type="dcterms:W3CDTF">2021-10-11T12:51:16Z</dcterms:created>
  <dcterms:modified xsi:type="dcterms:W3CDTF">2021-10-11T12:51:16Z</dcterms:modified>
</cp:coreProperties>
</file>