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Mum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Family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Milla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Joanne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Linda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Zak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Andrew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Michelle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Jordyn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Amanda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Jack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River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Mum</dc:title>
  <dcterms:created xsi:type="dcterms:W3CDTF">2021-10-11T12:50:13Z</dcterms:created>
  <dcterms:modified xsi:type="dcterms:W3CDTF">2021-10-11T12:50:13Z</dcterms:modified>
</cp:coreProperties>
</file>