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muscle are you stretching located above the knee and on the back of your leg when you touch your toes without bending your knees?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sense organ that functions in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the body protects your internal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primary purpose of your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crack or break in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muscle is located below the knee on the back of your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exercise can you perform to build bigger biceps?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organ begins at the base of your brain and runs along your entire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muscle is located on the back of the arm and contains three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thigh muscle that contains four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acts as the body's main transport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body loses more water than it has taken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body to perform daily physical activities without getting overly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time between the start of puberty and full maturation.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Coach Gene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layer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illegal substance is used to build muscles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your life when you are able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Students who are the same age and in the same grade.</w:t>
            </w:r>
          </w:p>
        </w:tc>
      </w:tr>
    </w:tbl>
    <w:p>
      <w:pPr>
        <w:pStyle w:val="WordBankMedium"/>
      </w:pPr>
      <w:r>
        <w:t xml:space="preserve">   Pectorals    </w:t>
      </w:r>
      <w:r>
        <w:t xml:space="preserve">   Calf    </w:t>
      </w:r>
      <w:r>
        <w:t xml:space="preserve">   Protection    </w:t>
      </w:r>
      <w:r>
        <w:t xml:space="preserve">   Quadriceps    </w:t>
      </w:r>
      <w:r>
        <w:t xml:space="preserve">   Triceps    </w:t>
      </w:r>
      <w:r>
        <w:t xml:space="preserve">   Hamstring    </w:t>
      </w:r>
      <w:r>
        <w:t xml:space="preserve">   Ribs    </w:t>
      </w:r>
      <w:r>
        <w:t xml:space="preserve">   Arm Curls    </w:t>
      </w:r>
      <w:r>
        <w:t xml:space="preserve">   Steroids    </w:t>
      </w:r>
      <w:r>
        <w:t xml:space="preserve">   Spinal cord    </w:t>
      </w:r>
      <w:r>
        <w:t xml:space="preserve">   Physical fitness    </w:t>
      </w:r>
      <w:r>
        <w:t xml:space="preserve">   Peers    </w:t>
      </w:r>
      <w:r>
        <w:t xml:space="preserve">   Puberty    </w:t>
      </w:r>
      <w:r>
        <w:t xml:space="preserve">   Fracture    </w:t>
      </w:r>
      <w:r>
        <w:t xml:space="preserve">   Ear    </w:t>
      </w:r>
      <w:r>
        <w:t xml:space="preserve">   Skin    </w:t>
      </w:r>
      <w:r>
        <w:t xml:space="preserve">   Dehydration    </w:t>
      </w:r>
      <w:r>
        <w:t xml:space="preserve">   Blood    </w:t>
      </w:r>
      <w:r>
        <w:t xml:space="preserve">   adolescence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Anatomy</dc:title>
  <dcterms:created xsi:type="dcterms:W3CDTF">2021-10-11T12:51:36Z</dcterms:created>
  <dcterms:modified xsi:type="dcterms:W3CDTF">2021-10-11T12:51:36Z</dcterms:modified>
</cp:coreProperties>
</file>