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Muscular System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striated, 1 nucleus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attachment site for a less movable bone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bending a body part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striated, multi-nucleated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Not striated, 1 nucleus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Develops when skeletal muscles are used strenuously for several minutes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turning the sole of the foot laterally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movement, stability, control of body openings and passages, heat production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Rapid production of energy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extending a body past the normal anatomical position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Small amounts of ATP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Attachment site for more moveable bone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moving a body part away from the anatomical position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Uses body's store of glucose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type of chemical energy, needed for muscle contractions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One contraction immediately followed by another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condition in which a muscle has lost its ability to contract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Single brief contraction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straightening body part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turning the sole of the foot medially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Muscular System </dc:title>
  <dcterms:created xsi:type="dcterms:W3CDTF">2021-10-11T12:51:08Z</dcterms:created>
  <dcterms:modified xsi:type="dcterms:W3CDTF">2021-10-11T12:51:08Z</dcterms:modified>
</cp:coreProperties>
</file>