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long word that means "all over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with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company that makes animated shows and films like Cinderella and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Japanese cartoons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king of pop?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we learning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teacher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musicians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music where the person speaks fast to a beat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popular 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Bingo</dc:title>
  <dcterms:created xsi:type="dcterms:W3CDTF">2021-10-11T12:53:14Z</dcterms:created>
  <dcterms:modified xsi:type="dcterms:W3CDTF">2021-10-11T12:53:14Z</dcterms:modified>
</cp:coreProperties>
</file>