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four beat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lines on a staff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this music symbol mean?  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speed of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Sharps and flats located at the start of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squiggly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play music loudly.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Mr. Thomas' favorite msuician.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spaces on a staff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numeric fraction that's at the beginning of a line of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this music symbol mean? 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 music softly.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beat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sharps in a G major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dotted half note is worth how many beats?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sharps in a D major scale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2021-10-11T12:55:22Z</dcterms:created>
  <dcterms:modified xsi:type="dcterms:W3CDTF">2021-10-11T12:55:22Z</dcterms:modified>
</cp:coreProperties>
</file>