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Music WordSearch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8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</w:tr>
    </w:tbl>
    <w:p>
      <w:pPr>
        <w:pStyle w:val="WordBankLarge"/>
      </w:pPr>
      <w:r>
        <w:t xml:space="preserve">   BALLARD    </w:t>
      </w:r>
      <w:r>
        <w:t xml:space="preserve">   BASS    </w:t>
      </w:r>
      <w:r>
        <w:t xml:space="preserve">   BEAT    </w:t>
      </w:r>
      <w:r>
        <w:t xml:space="preserve">   COMPOSE    </w:t>
      </w:r>
      <w:r>
        <w:t xml:space="preserve">   CONCERT    </w:t>
      </w:r>
      <w:r>
        <w:t xml:space="preserve">   CONDUCTOR    </w:t>
      </w:r>
      <w:r>
        <w:t xml:space="preserve">   GUITAR    </w:t>
      </w:r>
      <w:r>
        <w:t xml:space="preserve">   JAZZ    </w:t>
      </w:r>
      <w:r>
        <w:t xml:space="preserve">   MUSIC    </w:t>
      </w:r>
      <w:r>
        <w:t xml:space="preserve">   ORCHESTRA    </w:t>
      </w:r>
      <w:r>
        <w:t xml:space="preserve">   PIANO    </w:t>
      </w:r>
      <w:r>
        <w:t xml:space="preserve">   RECORDER    </w:t>
      </w:r>
      <w:r>
        <w:t xml:space="preserve">   RHYTHEM    </w:t>
      </w:r>
      <w:r>
        <w:t xml:space="preserve">   SING    </w:t>
      </w:r>
      <w:r>
        <w:t xml:space="preserve">   TREBLE    </w:t>
      </w:r>
    </w:p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Music WordSearch</dc:title>
  <dcterms:created xsi:type="dcterms:W3CDTF">2021-10-11T12:55:15Z</dcterms:created>
  <dcterms:modified xsi:type="dcterms:W3CDTF">2021-10-11T12:55:15Z</dcterms:modified>
</cp:coreProperties>
</file>