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and Your Mind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Involving the body.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Basic or necessary need.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Well known or easily recognized.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super smart person.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who does something wrong.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Doing something over and over again.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Being changed over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power to have an important effect on someone.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an imprint, either in one’s mind or object.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observer: someone who gains awareness of things through the senses.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Unique or specific to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exchange words, information or feelings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a part you or something plays 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Activate or set off.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 of animals that have common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Exhausted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and Your Mind</dc:title>
  <dcterms:created xsi:type="dcterms:W3CDTF">2021-10-11T12:53:31Z</dcterms:created>
  <dcterms:modified xsi:type="dcterms:W3CDTF">2021-10-11T12:53:31Z</dcterms:modified>
</cp:coreProperties>
</file>