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 en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xilofon    </w:t>
      </w:r>
      <w:r>
        <w:t xml:space="preserve">   cuerda    </w:t>
      </w:r>
      <w:r>
        <w:t xml:space="preserve">   baton    </w:t>
      </w:r>
      <w:r>
        <w:t xml:space="preserve">   accordian    </w:t>
      </w:r>
      <w:r>
        <w:t xml:space="preserve">   ensayar    </w:t>
      </w:r>
      <w:r>
        <w:t xml:space="preserve">   orquestra    </w:t>
      </w:r>
      <w:r>
        <w:t xml:space="preserve">   alegre    </w:t>
      </w:r>
      <w:r>
        <w:t xml:space="preserve">   microfono    </w:t>
      </w:r>
      <w:r>
        <w:t xml:space="preserve">   stage    </w:t>
      </w:r>
      <w:r>
        <w:t xml:space="preserve">   rasguear    </w:t>
      </w:r>
      <w:r>
        <w:t xml:space="preserve">   shake    </w:t>
      </w:r>
      <w:r>
        <w:t xml:space="preserve">   drums    </w:t>
      </w:r>
      <w:r>
        <w:t xml:space="preserve">   sonido    </w:t>
      </w:r>
      <w:r>
        <w:t xml:space="preserve">   instrumento    </w:t>
      </w:r>
      <w:r>
        <w:t xml:space="preserve">   tranquilo    </w:t>
      </w:r>
      <w:r>
        <w:t xml:space="preserve">   sinfonia    </w:t>
      </w:r>
      <w:r>
        <w:t xml:space="preserve">   strings    </w:t>
      </w:r>
      <w:r>
        <w:t xml:space="preserve">   sharp    </w:t>
      </w:r>
      <w:r>
        <w:t xml:space="preserve">   measure    </w:t>
      </w:r>
      <w:r>
        <w:t xml:space="preserve">   teclado    </w:t>
      </w:r>
      <w:r>
        <w:t xml:space="preserve">   harmony    </w:t>
      </w:r>
      <w:r>
        <w:t xml:space="preserve">   flat    </w:t>
      </w:r>
      <w:r>
        <w:t xml:space="preserve">   clave    </w:t>
      </w:r>
      <w:r>
        <w:t xml:space="preserve">   old    </w:t>
      </w:r>
      <w:r>
        <w:t xml:space="preserve">   worst    </w:t>
      </w:r>
      <w:r>
        <w:t xml:space="preserve">   concierto    </w:t>
      </w:r>
      <w:r>
        <w:t xml:space="preserve">   tocar    </w:t>
      </w:r>
      <w:r>
        <w:t xml:space="preserve">   despacio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 en espanol </dc:title>
  <dcterms:created xsi:type="dcterms:W3CDTF">2021-10-11T12:53:40Z</dcterms:created>
  <dcterms:modified xsi:type="dcterms:W3CDTF">2021-10-11T12:53:40Z</dcterms:modified>
</cp:coreProperties>
</file>