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Classmates: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londonpoindexter    </w:t>
      </w:r>
      <w:r>
        <w:t xml:space="preserve">   alexisswift    </w:t>
      </w:r>
      <w:r>
        <w:t xml:space="preserve">   isabellashoemaker    </w:t>
      </w:r>
      <w:r>
        <w:t xml:space="preserve">   kyleighlinnet    </w:t>
      </w:r>
      <w:r>
        <w:t xml:space="preserve">   chloeharris    </w:t>
      </w:r>
      <w:r>
        <w:t xml:space="preserve">   ameliadobbs    </w:t>
      </w:r>
      <w:r>
        <w:t xml:space="preserve">   makennacreekmore    </w:t>
      </w:r>
      <w:r>
        <w:t xml:space="preserve">   karleybearden    </w:t>
      </w:r>
      <w:r>
        <w:t xml:space="preserve">   elleadams    </w:t>
      </w:r>
      <w:r>
        <w:t xml:space="preserve">   brycenstedman    </w:t>
      </w:r>
      <w:r>
        <w:t xml:space="preserve">   talonwelker    </w:t>
      </w:r>
      <w:r>
        <w:t xml:space="preserve">   bearwarledo    </w:t>
      </w:r>
      <w:r>
        <w:t xml:space="preserve">   abrahammoreno    </w:t>
      </w:r>
      <w:r>
        <w:t xml:space="preserve">   coltonmathews    </w:t>
      </w:r>
      <w:r>
        <w:t xml:space="preserve">   dmartin    </w:t>
      </w:r>
      <w:r>
        <w:t xml:space="preserve">   drakehudson    </w:t>
      </w:r>
      <w:r>
        <w:t xml:space="preserve">   hunterbillings    </w:t>
      </w:r>
      <w:r>
        <w:t xml:space="preserve">   stevencarleton    </w:t>
      </w:r>
      <w:r>
        <w:t xml:space="preserve">   lucasboyles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Classmates: 5A</dc:title>
  <dcterms:created xsi:type="dcterms:W3CDTF">2021-10-11T12:57:08Z</dcterms:created>
  <dcterms:modified xsi:type="dcterms:W3CDTF">2021-10-11T12:57:08Z</dcterms:modified>
</cp:coreProperties>
</file>